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OSHA 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involved in incident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ensure the contractors working with you or for you have had __________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know who to ______ for your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employees ________ in matters that affect safety and health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hazards __________ and communicated prior to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your Team perform any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health _______ do we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you provided __________ on reported concerns or hazards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 you report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you ________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 your safety and _____ guidelines available to all employee's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types of health and safety _________are you given and how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safety and health ___________ promptly addressed?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medical __________ available during working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you aware of the written ______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change a safety and health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know where your _______ sites are? how do you know which site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records kept for ________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methods do you use to investigate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feel management is _______to employee safety and helth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_________ for incident investigations available? are reports shared with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the facility have _____ for safety incident 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often do you have safety meetings? What _______ is covered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employees accountable for their own ______ and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_______ rates discussed?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was the last time you participated in a EVAC ________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safety puzzle</dc:title>
  <dcterms:created xsi:type="dcterms:W3CDTF">2021-10-11T13:49:38Z</dcterms:created>
  <dcterms:modified xsi:type="dcterms:W3CDTF">2021-10-11T13:49:38Z</dcterms:modified>
</cp:coreProperties>
</file>