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OSMOLEX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OSMOLEX ER is indicated for treatment of _____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OSMOLEX ER contains amantadine in an immediate-release ___ layer.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OSMOLEX ER is not available in _______ pharmacies.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efficacy of OSMOLEX ER has been established based on _____ studies that compared OSMOLEX ER to Immediate-release amantadine.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OSMOLEX ER can be taken with or without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OSMOLEX ER is indicated for the treatment of drug-induced ______reactions in adult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OSMOLEX ER has a _____ drug-delivery system that delivers amantadine throughout the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 of OSMOLEX ER across 3 different dosage strengths were shown to be done proportional.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dosing of OSMOLEX ER may be increased in ____ intervals to a maximum dose of 322 mg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not known if OSMOLEX ER is safe and effective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OSMOLEX ER contains amantadine in an extended-release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OSMOLEX ER is not _______ with other amantadine immediate- or extended release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taken in the _____, amantadine plasma levels reach higher levels during the day and lower during the nigh.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OSMOLEX ER is contraindicated in patients with end-stage _____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OSMOLEX ER is delivered using _____ drug delivery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recommended ______ dose of OSMOLEX ER is 129 mg taken orally once daily in the morning.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Osmolex ER (amantadine) is a simple, ______ therapy that delivers amantadine throughout the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AccessOsmolex is a patient ______ service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semipermeable polymer membrane is permeable to ____ molecules but not to the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crossover study was conducted in 24 healthy volunteers to compare 258-mg OSMOLEX ER tablets to 258-mg amantadine oral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OSMOLEX ER has _____ indications.  (use word for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release of amantadine from the extended-release core is controlled by an _____ pump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OSMOLEX ER should not be swallowed whole, crushed, chewed or 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OSMOLEX ER</dc:title>
  <dcterms:created xsi:type="dcterms:W3CDTF">2021-10-11T13:50:16Z</dcterms:created>
  <dcterms:modified xsi:type="dcterms:W3CDTF">2021-10-11T13:50:16Z</dcterms:modified>
</cp:coreProperties>
</file>