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aphids    </w:t>
      </w:r>
      <w:r>
        <w:t xml:space="preserve">   beetles    </w:t>
      </w:r>
      <w:r>
        <w:t xml:space="preserve">   brassica    </w:t>
      </w:r>
      <w:r>
        <w:t xml:space="preserve">   canker    </w:t>
      </w:r>
      <w:r>
        <w:t xml:space="preserve">   clubroot    </w:t>
      </w:r>
      <w:r>
        <w:t xml:space="preserve">   compaction    </w:t>
      </w:r>
      <w:r>
        <w:t xml:space="preserve">   cotyledons    </w:t>
      </w:r>
      <w:r>
        <w:t xml:space="preserve">   dessicate    </w:t>
      </w:r>
      <w:r>
        <w:t xml:space="preserve">   flea    </w:t>
      </w:r>
      <w:r>
        <w:t xml:space="preserve">   foliarbase    </w:t>
      </w:r>
      <w:r>
        <w:t xml:space="preserve">   metconazole    </w:t>
      </w:r>
      <w:r>
        <w:t xml:space="preserve">   mildew    </w:t>
      </w:r>
      <w:r>
        <w:t xml:space="preserve">   nitrogen    </w:t>
      </w:r>
      <w:r>
        <w:t xml:space="preserve">   oilseed    </w:t>
      </w:r>
      <w:r>
        <w:t xml:space="preserve">   phoma    </w:t>
      </w:r>
      <w:r>
        <w:t xml:space="preserve">   pollen    </w:t>
      </w:r>
      <w:r>
        <w:t xml:space="preserve">   sclerotinia    </w:t>
      </w:r>
      <w:r>
        <w:t xml:space="preserve">   seedbed    </w:t>
      </w:r>
      <w:r>
        <w:t xml:space="preserve">   seedborne    </w:t>
      </w:r>
      <w:r>
        <w:t xml:space="preserve">   slugs    </w:t>
      </w:r>
      <w:r>
        <w:t xml:space="preserve">   soilborne    </w:t>
      </w:r>
      <w:r>
        <w:t xml:space="preserve">   swath    </w:t>
      </w:r>
      <w:r>
        <w:t xml:space="preserve">   variety    </w:t>
      </w:r>
      <w:r>
        <w:t xml:space="preserve">   verticillium    </w:t>
      </w:r>
      <w:r>
        <w:t xml:space="preserve">   viruses    </w:t>
      </w:r>
      <w:r>
        <w:t xml:space="preserve">   weevil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 Word Search</dc:title>
  <dcterms:created xsi:type="dcterms:W3CDTF">2021-10-11T13:49:11Z</dcterms:created>
  <dcterms:modified xsi:type="dcterms:W3CDTF">2021-10-11T13:49:11Z</dcterms:modified>
</cp:coreProperties>
</file>