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ASTRAGALO    </w:t>
      </w:r>
      <w:r>
        <w:t xml:space="preserve">   ATLAS    </w:t>
      </w:r>
      <w:r>
        <w:t xml:space="preserve">   CLAVICULA    </w:t>
      </w:r>
      <w:r>
        <w:t xml:space="preserve">   COXIS    </w:t>
      </w:r>
      <w:r>
        <w:t xml:space="preserve">   CUBITO    </w:t>
      </w:r>
      <w:r>
        <w:t xml:space="preserve">   CUBOIDES    </w:t>
      </w:r>
      <w:r>
        <w:t xml:space="preserve">   ESFENOIDES    </w:t>
      </w:r>
      <w:r>
        <w:t xml:space="preserve">   ESPINA CIATICA    </w:t>
      </w:r>
      <w:r>
        <w:t xml:space="preserve">   ESTERNON    </w:t>
      </w:r>
      <w:r>
        <w:t xml:space="preserve">   ETMOIDES    </w:t>
      </w:r>
      <w:r>
        <w:t xml:space="preserve">   FALANGE    </w:t>
      </w:r>
      <w:r>
        <w:t xml:space="preserve">   FEMUR    </w:t>
      </w:r>
      <w:r>
        <w:t xml:space="preserve">   FRACTURA    </w:t>
      </w:r>
      <w:r>
        <w:t xml:space="preserve">   HIOIDEO    </w:t>
      </w:r>
      <w:r>
        <w:t xml:space="preserve">   HUMERO    </w:t>
      </w:r>
      <w:r>
        <w:t xml:space="preserve">   ILION    </w:t>
      </w:r>
      <w:r>
        <w:t xml:space="preserve">   ISQUION    </w:t>
      </w:r>
      <w:r>
        <w:t xml:space="preserve">   JUANETE    </w:t>
      </w:r>
      <w:r>
        <w:t xml:space="preserve">   LUMBAR    </w:t>
      </w:r>
      <w:r>
        <w:t xml:space="preserve">   MALAR    </w:t>
      </w:r>
      <w:r>
        <w:t xml:space="preserve">   OCCIPITAL    </w:t>
      </w:r>
      <w:r>
        <w:t xml:space="preserve">   OSTEOPOROSIS    </w:t>
      </w:r>
      <w:r>
        <w:t xml:space="preserve">   PARIETAL    </w:t>
      </w:r>
      <w:r>
        <w:t xml:space="preserve">   PIRAMIDAL    </w:t>
      </w:r>
      <w:r>
        <w:t xml:space="preserve">   SACRO    </w:t>
      </w:r>
      <w:r>
        <w:t xml:space="preserve">   TRAPECIO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OSTEOLOGIA</dc:title>
  <dcterms:created xsi:type="dcterms:W3CDTF">2021-10-11T13:49:22Z</dcterms:created>
  <dcterms:modified xsi:type="dcterms:W3CDTF">2021-10-11T13:49:22Z</dcterms:modified>
</cp:coreProperties>
</file>