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OSUE PE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AGILITY    </w:t>
      </w:r>
      <w:r>
        <w:t xml:space="preserve">   BALLISTIC    </w:t>
      </w:r>
      <w:r>
        <w:t xml:space="preserve">   COOL DOWN    </w:t>
      </w:r>
      <w:r>
        <w:t xml:space="preserve">   CURL UPS    </w:t>
      </w:r>
      <w:r>
        <w:t xml:space="preserve">   ENDURANCE    </w:t>
      </w:r>
      <w:r>
        <w:t xml:space="preserve">   EXERCISE    </w:t>
      </w:r>
      <w:r>
        <w:t xml:space="preserve">   FIREBALL    </w:t>
      </w:r>
      <w:r>
        <w:t xml:space="preserve">   FLEXIBILITY    </w:t>
      </w:r>
      <w:r>
        <w:t xml:space="preserve">   GATE SQUATS    </w:t>
      </w:r>
      <w:r>
        <w:t xml:space="preserve">   JUMPING JACKS    </w:t>
      </w:r>
      <w:r>
        <w:t xml:space="preserve">   MARCHING SOLDIERS    </w:t>
      </w:r>
      <w:r>
        <w:t xml:space="preserve">   PACER TEST    </w:t>
      </w:r>
      <w:r>
        <w:t xml:space="preserve">   PINBALL    </w:t>
      </w:r>
      <w:r>
        <w:t xml:space="preserve">   SEAL JACKS    </w:t>
      </w:r>
      <w:r>
        <w:t xml:space="preserve">   SIT AND REACH    </w:t>
      </w:r>
      <w:r>
        <w:t xml:space="preserve">   SPRINT    </w:t>
      </w:r>
      <w:r>
        <w:t xml:space="preserve">   STATIC    </w:t>
      </w:r>
      <w:r>
        <w:t xml:space="preserve">   STRENGTH    </w:t>
      </w:r>
      <w:r>
        <w:t xml:space="preserve">   WARM UP    </w:t>
      </w:r>
      <w:r>
        <w:t xml:space="preserve">   WEIGHTS    </w:t>
      </w:r>
      <w:r>
        <w:t xml:space="preserve">   ZOMBIE SQUATS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OSUE PE WORD SEARCH</dc:title>
  <dcterms:created xsi:type="dcterms:W3CDTF">2021-10-11T13:50:51Z</dcterms:created>
  <dcterms:modified xsi:type="dcterms:W3CDTF">2021-10-11T13:50:51Z</dcterms:modified>
</cp:coreProperties>
</file>