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Bookstore    </w:t>
      </w:r>
      <w:r>
        <w:t xml:space="preserve">   Boone Pickens    </w:t>
      </w:r>
      <w:r>
        <w:t xml:space="preserve">   Burns Hargis    </w:t>
      </w:r>
      <w:r>
        <w:t xml:space="preserve">   Chemistry    </w:t>
      </w:r>
      <w:r>
        <w:t xml:space="preserve">   Clubs    </w:t>
      </w:r>
      <w:r>
        <w:t xml:space="preserve">   Coffee    </w:t>
      </w:r>
      <w:r>
        <w:t xml:space="preserve">   College    </w:t>
      </w:r>
      <w:r>
        <w:t xml:space="preserve">   Colvin Center    </w:t>
      </w:r>
      <w:r>
        <w:t xml:space="preserve">   Cowboys    </w:t>
      </w:r>
      <w:r>
        <w:t xml:space="preserve">   Degree    </w:t>
      </w:r>
      <w:r>
        <w:t xml:space="preserve">   Dorm    </w:t>
      </w:r>
      <w:r>
        <w:t xml:space="preserve">   Edmon Low Library    </w:t>
      </w:r>
      <w:r>
        <w:t xml:space="preserve">   Eskimo Joes    </w:t>
      </w:r>
      <w:r>
        <w:t xml:space="preserve">   Experience    </w:t>
      </w:r>
      <w:r>
        <w:t xml:space="preserve">   Football    </w:t>
      </w:r>
      <w:r>
        <w:t xml:space="preserve">   Friends    </w:t>
      </w:r>
      <w:r>
        <w:t xml:space="preserve">   Friendship    </w:t>
      </w:r>
      <w:r>
        <w:t xml:space="preserve">   Go Pokes    </w:t>
      </w:r>
      <w:r>
        <w:t xml:space="preserve">   Happiness    </w:t>
      </w:r>
      <w:r>
        <w:t xml:space="preserve">   Hideaway    </w:t>
      </w:r>
      <w:r>
        <w:t xml:space="preserve">   Homecoming    </w:t>
      </w:r>
      <w:r>
        <w:t xml:space="preserve">   Honors    </w:t>
      </w:r>
      <w:r>
        <w:t xml:space="preserve">   Insomnia Cookies    </w:t>
      </w:r>
      <w:r>
        <w:t xml:space="preserve">   Learning    </w:t>
      </w:r>
      <w:r>
        <w:t xml:space="preserve">   Library    </w:t>
      </w:r>
      <w:r>
        <w:t xml:space="preserve">   Oklahoma State    </w:t>
      </w:r>
      <w:r>
        <w:t xml:space="preserve">   Orange    </w:t>
      </w:r>
      <w:r>
        <w:t xml:space="preserve">   Patchin Jones    </w:t>
      </w:r>
      <w:r>
        <w:t xml:space="preserve">   Pet Posse    </w:t>
      </w:r>
      <w:r>
        <w:t xml:space="preserve">   Physics    </w:t>
      </w:r>
      <w:r>
        <w:t xml:space="preserve">   Pistol Pete    </w:t>
      </w:r>
      <w:r>
        <w:t xml:space="preserve">   Professor    </w:t>
      </w:r>
      <w:r>
        <w:t xml:space="preserve">   Smiles    </w:t>
      </w:r>
      <w:r>
        <w:t xml:space="preserve">   Spirit    </w:t>
      </w:r>
      <w:r>
        <w:t xml:space="preserve">   Stillwater    </w:t>
      </w:r>
      <w:r>
        <w:t xml:space="preserve">   Student Union    </w:t>
      </w:r>
      <w:r>
        <w:t xml:space="preserve">   Study    </w:t>
      </w:r>
      <w:r>
        <w:t xml:space="preserve">   Theta Pond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OSU</dc:title>
  <dcterms:created xsi:type="dcterms:W3CDTF">2021-10-11T13:50:06Z</dcterms:created>
  <dcterms:modified xsi:type="dcterms:W3CDTF">2021-10-11T13:50:06Z</dcterms:modified>
</cp:coreProperties>
</file>