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 on a map symbolises...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to measure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to measure from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count the squares you get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to North North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version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lines in a map make up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thing you need for a grid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= low ground, brown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distance of a part of a map on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Maps</dc:title>
  <dcterms:created xsi:type="dcterms:W3CDTF">2021-10-11T13:49:02Z</dcterms:created>
  <dcterms:modified xsi:type="dcterms:W3CDTF">2021-10-11T13:49:02Z</dcterms:modified>
</cp:coreProperties>
</file>