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OTBK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CHRONICLES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EZRA    </w:t>
      </w:r>
      <w:r>
        <w:t xml:space="preserve">   GENESIS    </w:t>
      </w:r>
      <w:r>
        <w:t xml:space="preserve">   JOB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LEVITICUS    </w:t>
      </w:r>
      <w:r>
        <w:t xml:space="preserve">   NEHEMIAH    </w:t>
      </w:r>
      <w:r>
        <w:t xml:space="preserve">   NUMBERS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OTBK</dc:title>
  <dcterms:created xsi:type="dcterms:W3CDTF">2021-10-11T13:50:46Z</dcterms:created>
  <dcterms:modified xsi:type="dcterms:W3CDTF">2021-10-11T13:50:46Z</dcterms:modified>
</cp:coreProperties>
</file>