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OTHELLO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Othello's gift to Desdemona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Nationality of Cassio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Cassio is fired because he is ... while on duty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prostitute's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Iago's favourite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Brabantio's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Othello,the....... of Venice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Iago is called this numerous times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Brabantio believes Othello used this to win his daughter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Rich,foolish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Iago's military designation at the start of the play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Colour of jealousy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Desdemona's father's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Cassio's position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Desdemona's cousin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Iago's wife's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Cassio's christian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Governor of Cyprus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Brabantio's title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nation attacking Cyprus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OTHELLO</dc:title>
  <dcterms:created xsi:type="dcterms:W3CDTF">2021-10-11T13:50:40Z</dcterms:created>
  <dcterms:modified xsi:type="dcterms:W3CDTF">2021-10-11T13:50:40Z</dcterms:modified>
</cp:coreProperties>
</file>