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murdered    </w:t>
      </w:r>
      <w:r>
        <w:t xml:space="preserve">   desdemonas father    </w:t>
      </w:r>
      <w:r>
        <w:t xml:space="preserve">   brabantio    </w:t>
      </w:r>
      <w:r>
        <w:t xml:space="preserve">   prostitute    </w:t>
      </w:r>
      <w:r>
        <w:t xml:space="preserve">   bianca    </w:t>
      </w:r>
      <w:r>
        <w:t xml:space="preserve">   rich and foolish    </w:t>
      </w:r>
      <w:r>
        <w:t xml:space="preserve">   roderigo    </w:t>
      </w:r>
      <w:r>
        <w:t xml:space="preserve">   lagos wife    </w:t>
      </w:r>
      <w:r>
        <w:t xml:space="preserve">   emilia    </w:t>
      </w:r>
      <w:r>
        <w:t xml:space="preserve">   educated    </w:t>
      </w:r>
      <w:r>
        <w:t xml:space="preserve">   lieutenant    </w:t>
      </w:r>
      <w:r>
        <w:t xml:space="preserve">   cassio    </w:t>
      </w:r>
      <w:r>
        <w:t xml:space="preserve">   obsessive    </w:t>
      </w:r>
      <w:r>
        <w:t xml:space="preserve">   villian    </w:t>
      </w:r>
      <w:r>
        <w:t xml:space="preserve">   lago    </w:t>
      </w:r>
      <w:r>
        <w:t xml:space="preserve">   loves othello    </w:t>
      </w:r>
      <w:r>
        <w:t xml:space="preserve">   young    </w:t>
      </w:r>
      <w:r>
        <w:t xml:space="preserve">   desdemona    </w:t>
      </w:r>
      <w:r>
        <w:t xml:space="preserve">   north african    </w:t>
      </w:r>
      <w:r>
        <w:t xml:space="preserve">   moor    </w:t>
      </w:r>
      <w:r>
        <w:t xml:space="preserve">   jealous    </w:t>
      </w:r>
      <w:r>
        <w:t xml:space="preserve">   general    </w:t>
      </w:r>
      <w:r>
        <w:t xml:space="preserve">   protagonist    </w:t>
      </w:r>
      <w:r>
        <w:t xml:space="preserve">   hero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2021-10-11T13:49:59Z</dcterms:created>
  <dcterms:modified xsi:type="dcterms:W3CDTF">2021-10-11T13:49:59Z</dcterms:modified>
</cp:coreProperties>
</file>