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OTOÑO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MANZANA    </w:t>
      </w:r>
      <w:r>
        <w:t xml:space="preserve">   OCTUBRE    </w:t>
      </w:r>
      <w:r>
        <w:t xml:space="preserve">   RASTRILLO    </w:t>
      </w:r>
      <w:r>
        <w:t xml:space="preserve">   OJAS    </w:t>
      </w:r>
      <w:r>
        <w:t xml:space="preserve">   FORRAJE    </w:t>
      </w:r>
      <w:r>
        <w:t xml:space="preserve">   CAFE    </w:t>
      </w:r>
      <w:r>
        <w:t xml:space="preserve">   PERA    </w:t>
      </w:r>
      <w:r>
        <w:t xml:space="preserve">   CALABAZA    </w:t>
      </w:r>
      <w:r>
        <w:t xml:space="preserve">   HUERTA    </w:t>
      </w:r>
      <w:r>
        <w:t xml:space="preserve">   SUETER    </w:t>
      </w:r>
      <w:r>
        <w:t xml:space="preserve">   GANSOS    </w:t>
      </w:r>
      <w:r>
        <w:t xml:space="preserve">   ARBOL DE ARCE    </w:t>
      </w:r>
      <w:r>
        <w:t xml:space="preserve">   COLORES    </w:t>
      </w:r>
      <w:r>
        <w:t xml:space="preserve">   ROJO    </w:t>
      </w:r>
      <w:r>
        <w:t xml:space="preserve">   LABERINTO    </w:t>
      </w:r>
      <w:r>
        <w:t xml:space="preserve">   TRIGO    </w:t>
      </w:r>
      <w:r>
        <w:t xml:space="preserve">   AGRADECIDO    </w:t>
      </w:r>
      <w:r>
        <w:t xml:space="preserve">   FRESCO    </w:t>
      </w:r>
      <w:r>
        <w:t xml:space="preserve">   COSECHA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OTOÑO</dc:title>
  <dcterms:created xsi:type="dcterms:W3CDTF">2021-10-11T13:51:07Z</dcterms:created>
  <dcterms:modified xsi:type="dcterms:W3CDTF">2021-10-11T13:51:07Z</dcterms:modified>
</cp:coreProperties>
</file>