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OTPF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function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ADL task of bringing food to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ADL task of transferring into 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acquired beliefs and commitments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COTA works with client to gain reasonable accommodations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daily life events that are meaningful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 mental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participating in sports and cheerleading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friends meeting for a craft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of technology such as video conferencing to plan and implement OT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environmental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awareness of body position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moving around in the community in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preparing grocery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 a morning routine needed to arrive at work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components of occupations that support development of skills to enhance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 skill to use both hands to shuffle cards in 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from one position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 of muscle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skill to start the next task step without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financial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dexterous finger movements, motor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retirement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identifying leisure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skill of not looking away from task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compensation</w:t>
            </w:r>
          </w:p>
        </w:tc>
      </w:tr>
    </w:tbl>
    <w:p>
      <w:pPr>
        <w:pStyle w:val="WordBankLarge"/>
      </w:pPr>
      <w:r>
        <w:t xml:space="preserve">   orientation    </w:t>
      </w:r>
      <w:r>
        <w:t xml:space="preserve">   modify    </w:t>
      </w:r>
      <w:r>
        <w:t xml:space="preserve">   establish    </w:t>
      </w:r>
      <w:r>
        <w:t xml:space="preserve">   occupations    </w:t>
      </w:r>
      <w:r>
        <w:t xml:space="preserve">   advocacy    </w:t>
      </w:r>
      <w:r>
        <w:t xml:space="preserve">   activities    </w:t>
      </w:r>
      <w:r>
        <w:t xml:space="preserve">   telehealth    </w:t>
      </w:r>
      <w:r>
        <w:t xml:space="preserve">   values    </w:t>
      </w:r>
      <w:r>
        <w:t xml:space="preserve">   proprioceptive    </w:t>
      </w:r>
      <w:r>
        <w:t xml:space="preserve">   tone    </w:t>
      </w:r>
      <w:r>
        <w:t xml:space="preserve">   coworkers    </w:t>
      </w:r>
      <w:r>
        <w:t xml:space="preserve">   education    </w:t>
      </w:r>
      <w:r>
        <w:t xml:space="preserve">   functional mobility    </w:t>
      </w:r>
      <w:r>
        <w:t xml:space="preserve">   community mobility    </w:t>
      </w:r>
      <w:r>
        <w:t xml:space="preserve">   formal    </w:t>
      </w:r>
      <w:r>
        <w:t xml:space="preserve">   exploration    </w:t>
      </w:r>
      <w:r>
        <w:t xml:space="preserve">   manipulates    </w:t>
      </w:r>
      <w:r>
        <w:t xml:space="preserve">   attends    </w:t>
      </w:r>
      <w:r>
        <w:t xml:space="preserve">   specific    </w:t>
      </w:r>
      <w:r>
        <w:t xml:space="preserve">   feeding    </w:t>
      </w:r>
      <w:r>
        <w:t xml:space="preserve">   bathing    </w:t>
      </w:r>
      <w:r>
        <w:t xml:space="preserve">   shopping    </w:t>
      </w:r>
      <w:r>
        <w:t xml:space="preserve">   leisure    </w:t>
      </w:r>
      <w:r>
        <w:t xml:space="preserve">   coordinates    </w:t>
      </w:r>
      <w:r>
        <w:t xml:space="preserve">   initiates    </w:t>
      </w:r>
      <w:r>
        <w:t xml:space="preserve">   IADL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OTPF</dc:title>
  <dcterms:created xsi:type="dcterms:W3CDTF">2021-10-11T13:51:00Z</dcterms:created>
  <dcterms:modified xsi:type="dcterms:W3CDTF">2021-10-11T13:51:00Z</dcterms:modified>
</cp:coreProperties>
</file>