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OTZI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ARROWS    </w:t>
      </w:r>
      <w:r>
        <w:t xml:space="preserve">   FROZEN    </w:t>
      </w:r>
      <w:r>
        <w:t xml:space="preserve">   BURIAL    </w:t>
      </w:r>
      <w:r>
        <w:t xml:space="preserve">   ARROW    </w:t>
      </w:r>
      <w:r>
        <w:t xml:space="preserve">   BOW    </w:t>
      </w:r>
      <w:r>
        <w:t xml:space="preserve">   WARRIOR    </w:t>
      </w:r>
      <w:r>
        <w:t xml:space="preserve">   NEOLITHIC    </w:t>
      </w:r>
      <w:r>
        <w:t xml:space="preserve">   DATING    </w:t>
      </w:r>
      <w:r>
        <w:t xml:space="preserve">   ICEMAN    </w:t>
      </w:r>
      <w:r>
        <w:t xml:space="preserve">   TOURISTS    </w:t>
      </w:r>
      <w:r>
        <w:t xml:space="preserve">   CLOTHING    </w:t>
      </w:r>
      <w:r>
        <w:t xml:space="preserve">   AXE    </w:t>
      </w:r>
      <w:r>
        <w:t xml:space="preserve">   ITALY    </w:t>
      </w:r>
      <w:r>
        <w:t xml:space="preserve">   OTZI    </w:t>
      </w:r>
      <w:r>
        <w:t xml:space="preserve">   WEAPON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OTZI</dc:title>
  <dcterms:created xsi:type="dcterms:W3CDTF">2021-10-11T13:49:51Z</dcterms:created>
  <dcterms:modified xsi:type="dcterms:W3CDTF">2021-10-11T13:49:51Z</dcterms:modified>
</cp:coreProperties>
</file>