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Adaptive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 attached horizontally or vertically to a wall to provide a handgrip for stability and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Adaptive device with trigger that allows patient with limited mobility to extend their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stick used as a walking aid for stability used to increase independence in functional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hook for catching a button and drawing it through a buttonhole to increase independence in dressing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rigid device used to stabilize a joint, reduce pain or prevent contractures and makes self-care tasks safer for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a patient independently put on her or her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Safe comfortable seating used in shower to prevent falls or standing for extended periods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adaptive device used to wash parts of the body that are hard to reach due to limited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smooth curved implement, often of plastic or metal, inserted at the heel to help put on a shoe.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adaptive device designed to permit independent dressing by a person with limited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adaptive device worn on the hand to hold items such as utensils or toothbrush allowing a patient with a weak grasp to participate more in self-care.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makes a wheelchair more comfortable and can decrease incidence of  prevent pressure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chair mounted on large wheels, used primarily by people who cannot walk or have difficulty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four-legged frame device used to support someone when walking.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Adaptive Equipment</dc:title>
  <dcterms:created xsi:type="dcterms:W3CDTF">2021-10-11T13:49:44Z</dcterms:created>
  <dcterms:modified xsi:type="dcterms:W3CDTF">2021-10-11T13:49:44Z</dcterms:modified>
</cp:coreProperties>
</file>