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BOTB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1 Chronicles    </w:t>
      </w:r>
      <w:r>
        <w:t xml:space="preserve">   1 Kings    </w:t>
      </w:r>
      <w:r>
        <w:t xml:space="preserve">   1 Samuel    </w:t>
      </w:r>
      <w:r>
        <w:t xml:space="preserve">   2 Chronicles    </w:t>
      </w:r>
      <w:r>
        <w:t xml:space="preserve">   2 Kings    </w:t>
      </w:r>
      <w:r>
        <w:t xml:space="preserve">   2 Samuel    </w:t>
      </w:r>
      <w:r>
        <w:t xml:space="preserve">   Amos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Lamentations    </w:t>
      </w:r>
      <w:r>
        <w:t xml:space="preserve">   Leviticus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Song of Solomon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BOTB</dc:title>
  <dcterms:created xsi:type="dcterms:W3CDTF">2021-10-11T13:50:00Z</dcterms:created>
  <dcterms:modified xsi:type="dcterms:W3CDTF">2021-10-11T13:50:00Z</dcterms:modified>
</cp:coreProperties>
</file>