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Characters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Appointed king by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king of united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Bartered away his birthright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ancestral tree for all today's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Elimelech of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of Judah who witnessed the Assyrian annihilation of the 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Bathsheba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Joseph overseer of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Queen of king 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high priest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exiled Judian in the Babylonian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Victim of the first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 born twin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Daughter of Laban and first wife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widow of a sheep keeper who David took as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name Mary may be a Judo-Aramaic form of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Refused to go to Nineveh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wife of a Hittite who committed adultery with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Placed her son in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passenger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during the reign of King Josiah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Rebuked by Eli for being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Philistine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Protected two angels from the men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handmaid of Jacob's beloved wife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friend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lied to this Philistine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 and half-sister of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the Israelites from Egyptian bondage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son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Leah's first 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 gave him a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Parents laughed when told of his up coming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Abraham's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Mother of Abraham's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Married a Moabitess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Characters #1</dc:title>
  <dcterms:created xsi:type="dcterms:W3CDTF">2021-10-11T13:49:15Z</dcterms:created>
  <dcterms:modified xsi:type="dcterms:W3CDTF">2021-10-11T13:49:15Z</dcterms:modified>
</cp:coreProperties>
</file>