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Characters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deborah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jezebe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jochJOC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bathsheba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Characters #2</dc:title>
  <dcterms:created xsi:type="dcterms:W3CDTF">2021-10-11T13:49:32Z</dcterms:created>
  <dcterms:modified xsi:type="dcterms:W3CDTF">2021-10-11T13:49:32Z</dcterms:modified>
</cp:coreProperties>
</file>