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Role of Nehemiah as he prepared to build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Nehemiah's role as he assigned tasks to certain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shown by Nehemiah when he was friendly to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Ezra help to rebuild by teaching the Torah?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Priest who taught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Rebuilt the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Nehemiah help rebuild?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Cupbearer to King Artaxerxes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Nehemiah became this as he fought against neighboring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Nehemiah became this to the people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Zerubbabel rebuild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Nehemiah as he helped give courage to the Israelites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Crossword Puzzle</dc:title>
  <dcterms:created xsi:type="dcterms:W3CDTF">2021-10-11T13:49:39Z</dcterms:created>
  <dcterms:modified xsi:type="dcterms:W3CDTF">2021-10-11T13:49:39Z</dcterms:modified>
</cp:coreProperties>
</file>