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OT Lessons 8-12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Rebekah do to fulfill what Eliezer asked God to do?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Abraham build after giving Lot the best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Abraham chosewhom to find a wife for his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God command Abraham to do to his son?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 of Abram's visitors were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looked back when they were escaping?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God told Abram to move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Abraham send Eliezer to find Isaac's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compared the number of Abraham's descendants to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Abram move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did God choose for Isaac's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 person who disobeyed God turn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captured Lot?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are children of Abraham?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Abraham name his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city God planned to destroy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the smallest number of people Abraham asked God to save?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 Lessons 8-12</dc:title>
  <dcterms:created xsi:type="dcterms:W3CDTF">2021-10-11T13:49:30Z</dcterms:created>
  <dcterms:modified xsi:type="dcterms:W3CDTF">2021-10-11T13:49:30Z</dcterms:modified>
</cp:coreProperties>
</file>