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playdough    </w:t>
      </w:r>
      <w:r>
        <w:t xml:space="preserve">   puzzle    </w:t>
      </w:r>
      <w:r>
        <w:t xml:space="preserve">   feeding    </w:t>
      </w:r>
      <w:r>
        <w:t xml:space="preserve">   scissors    </w:t>
      </w:r>
      <w:r>
        <w:t xml:space="preserve">   glue    </w:t>
      </w:r>
      <w:r>
        <w:t xml:space="preserve">   crayons    </w:t>
      </w:r>
      <w:r>
        <w:t xml:space="preserve">   blocks    </w:t>
      </w:r>
      <w:r>
        <w:t xml:space="preserve">   scooter    </w:t>
      </w:r>
      <w:r>
        <w:t xml:space="preserve">   balance beam    </w:t>
      </w:r>
      <w:r>
        <w:t xml:space="preserve">   swing    </w:t>
      </w:r>
      <w:r>
        <w:t xml:space="preserve">   trampoline    </w:t>
      </w:r>
      <w:r>
        <w:t xml:space="preserve">   dressing    </w:t>
      </w:r>
      <w:r>
        <w:t xml:space="preserve">   gross motor    </w:t>
      </w:r>
      <w:r>
        <w:t xml:space="preserve">   auditory    </w:t>
      </w:r>
      <w:r>
        <w:t xml:space="preserve">   tactile    </w:t>
      </w:r>
      <w:r>
        <w:t xml:space="preserve">   fine motor    </w:t>
      </w:r>
      <w:r>
        <w:t xml:space="preserve">   visual motor    </w:t>
      </w:r>
      <w:r>
        <w:t xml:space="preserve">   perceptual    </w:t>
      </w:r>
      <w:r>
        <w:t xml:space="preserve">   sensory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Month</dc:title>
  <dcterms:created xsi:type="dcterms:W3CDTF">2021-10-11T13:51:06Z</dcterms:created>
  <dcterms:modified xsi:type="dcterms:W3CDTF">2021-10-11T13:51:06Z</dcterms:modified>
</cp:coreProperties>
</file>