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Month Word Jumble</w:t>
      </w:r>
    </w:p>
    <w:p>
      <w:pPr>
        <w:pStyle w:val="Questions"/>
      </w:pPr>
      <w:r>
        <w:t xml:space="preserve">1. TGRAEULE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EGTFID OTOL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ELLMS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OTAUNCPIOC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IHTGS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IICHSLTO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OCUHT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SUOND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TEIRIROCPPOPON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ABRVESUITL UPITN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ATSTE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RNTEIUO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TUARLI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U!NF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Month Word Jumble</dc:title>
  <dcterms:created xsi:type="dcterms:W3CDTF">2021-10-11T13:49:49Z</dcterms:created>
  <dcterms:modified xsi:type="dcterms:W3CDTF">2021-10-11T13:49:49Z</dcterms:modified>
</cp:coreProperties>
</file>