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useful mechanism by which it is determined that two people performing the same or equivalent procedures will obtain the same or equivalent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categories of occupational therapy personnel: Educated at the professional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three categories of occupational therapy personnel: No prior specialized training; only on-the-job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clients are treated and stay overnight.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three levels of occupational therapy personnel: Educated at the technical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or she is in charge of doing evaluations.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in occupational therapy that includes OTs and OTAs. It also encompasses all aspects of managing a caseload.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people across the lifespan.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Develop, interpret, and modify the assessments.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set up activities for the practitioner.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or she is in charge of treatment implementation.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ROLES</dc:title>
  <dcterms:created xsi:type="dcterms:W3CDTF">2021-10-11T13:49:03Z</dcterms:created>
  <dcterms:modified xsi:type="dcterms:W3CDTF">2021-10-11T13:49:03Z</dcterms:modified>
</cp:coreProperties>
</file>