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of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 given to the King of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bought back with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babblers built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iniquity defined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God-wrestler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made between two parties (one with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Egyptian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Pharoh's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relates to endurance or long-suffering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made from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Review</dc:title>
  <dcterms:created xsi:type="dcterms:W3CDTF">2021-10-11T13:49:51Z</dcterms:created>
  <dcterms:modified xsi:type="dcterms:W3CDTF">2021-10-11T13:49:51Z</dcterms:modified>
</cp:coreProperties>
</file>