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 WORD SCRAMBLE</w:t>
      </w:r>
    </w:p>
    <w:p>
      <w:pPr>
        <w:pStyle w:val="Questions"/>
      </w:pPr>
      <w:r>
        <w:t xml:space="preserve">1. EARHCER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EBD SIED OOEDMCM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ERGYEN NRSVENTOOCIA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EAFTYS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KSCO EADI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DPEDENINCNEE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LRKEWA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OLLRROAT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ERALWK AYTR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RLAWKE KAETSB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SRWOEH CAHRI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HGNTEESRTIGNN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LMIIBYOT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LFAL EOVNERPNTI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ELAANCB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NPTILSING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OTAORRT CUFF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ANILATUMOB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CAR ERNFRSTA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EOMH ELAOTAUNIV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WORD SCRAMBLE</dc:title>
  <dcterms:created xsi:type="dcterms:W3CDTF">2021-10-11T13:50:28Z</dcterms:created>
  <dcterms:modified xsi:type="dcterms:W3CDTF">2021-10-11T13:50:28Z</dcterms:modified>
</cp:coreProperties>
</file>