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OT WORD SCRAMBLE</w:t>
      </w:r>
    </w:p>
    <w:p>
      <w:pPr>
        <w:pStyle w:val="Questions"/>
      </w:pPr>
      <w:r>
        <w:t xml:space="preserve">1. NAIONTSME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AUNCEDENR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NUTPOIASCCO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PRLFITUHDOAEY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ARNHCO LOS SOIMGA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RHTEATTYUP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LRWOE MEERYIXTT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NULGIIAL BREAR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IYICAVTT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SNPLTI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 WORD SCRAMBLE</dc:title>
  <dcterms:created xsi:type="dcterms:W3CDTF">2021-10-11T13:49:20Z</dcterms:created>
  <dcterms:modified xsi:type="dcterms:W3CDTF">2021-10-11T13:49:20Z</dcterms:modified>
</cp:coreProperties>
</file>