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ACTIVITIES    </w:t>
      </w:r>
      <w:r>
        <w:t xml:space="preserve">   MODIFY    </w:t>
      </w:r>
      <w:r>
        <w:t xml:space="preserve">   SELFCARE    </w:t>
      </w:r>
      <w:r>
        <w:t xml:space="preserve">   BALANCE    </w:t>
      </w:r>
      <w:r>
        <w:t xml:space="preserve">   POSTURE    </w:t>
      </w:r>
      <w:r>
        <w:t xml:space="preserve">   WRIST    </w:t>
      </w:r>
      <w:r>
        <w:t xml:space="preserve">   WHEELCHAIR    </w:t>
      </w:r>
      <w:r>
        <w:t xml:space="preserve">   FUNCTION    </w:t>
      </w:r>
      <w:r>
        <w:t xml:space="preserve">   THERAPY    </w:t>
      </w:r>
      <w:r>
        <w:t xml:space="preserve">   ENABLE    </w:t>
      </w:r>
      <w:r>
        <w:t xml:space="preserve">   OCCUPATIONAL    </w:t>
      </w:r>
      <w:r>
        <w:t xml:space="preserve">   ADAPT    </w:t>
      </w:r>
      <w:r>
        <w:t xml:space="preserve">   SYNDROME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 SEARCH</dc:title>
  <dcterms:created xsi:type="dcterms:W3CDTF">2021-10-11T13:49:22Z</dcterms:created>
  <dcterms:modified xsi:type="dcterms:W3CDTF">2021-10-11T13:49:22Z</dcterms:modified>
</cp:coreProperties>
</file>