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Week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Activity Analysis    </w:t>
      </w:r>
      <w:r>
        <w:t xml:space="preserve">   Adaptations    </w:t>
      </w:r>
      <w:r>
        <w:t xml:space="preserve">   ADL    </w:t>
      </w:r>
      <w:r>
        <w:t xml:space="preserve">   Body Awareness    </w:t>
      </w:r>
      <w:r>
        <w:t xml:space="preserve">   Coordination    </w:t>
      </w:r>
      <w:r>
        <w:t xml:space="preserve">   Environment    </w:t>
      </w:r>
      <w:r>
        <w:t xml:space="preserve">   Fine-Motor    </w:t>
      </w:r>
      <w:r>
        <w:t xml:space="preserve">   Gross-Motor    </w:t>
      </w:r>
      <w:r>
        <w:t xml:space="preserve">   Holistic    </w:t>
      </w:r>
      <w:r>
        <w:t xml:space="preserve">   Independence    </w:t>
      </w:r>
      <w:r>
        <w:t xml:space="preserve">   Individual    </w:t>
      </w:r>
      <w:r>
        <w:t xml:space="preserve">   Learning    </w:t>
      </w:r>
      <w:r>
        <w:t xml:space="preserve">   Leisure    </w:t>
      </w:r>
      <w:r>
        <w:t xml:space="preserve">   Meaningful    </w:t>
      </w:r>
      <w:r>
        <w:t xml:space="preserve">   Modulation    </w:t>
      </w:r>
      <w:r>
        <w:t xml:space="preserve">   Occupation    </w:t>
      </w:r>
      <w:r>
        <w:t xml:space="preserve">   Play    </w:t>
      </w:r>
      <w:r>
        <w:t xml:space="preserve">   Posture    </w:t>
      </w:r>
      <w:r>
        <w:t xml:space="preserve">   Praxis    </w:t>
      </w:r>
      <w:r>
        <w:t xml:space="preserve">   Productivity    </w:t>
      </w:r>
      <w:r>
        <w:t xml:space="preserve">   Prone    </w:t>
      </w:r>
      <w:r>
        <w:t xml:space="preserve">   Purposeful    </w:t>
      </w:r>
      <w:r>
        <w:t xml:space="preserve">   Reasonable Adjustments    </w:t>
      </w:r>
      <w:r>
        <w:t xml:space="preserve">   Self-Care    </w:t>
      </w:r>
      <w:r>
        <w:t xml:space="preserve">   Sensory Diet    </w:t>
      </w:r>
      <w:r>
        <w:t xml:space="preserve">   Sensory Integration    </w:t>
      </w:r>
      <w:r>
        <w:t xml:space="preserve">   Snacks    </w:t>
      </w:r>
      <w:r>
        <w:t xml:space="preserve">   Therapy    </w:t>
      </w:r>
      <w:r>
        <w:t xml:space="preserve">   Visual-Perception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Week Wordsearch</dc:title>
  <dcterms:created xsi:type="dcterms:W3CDTF">2021-10-11T13:49:34Z</dcterms:created>
  <dcterms:modified xsi:type="dcterms:W3CDTF">2021-10-11T13:49:34Z</dcterms:modified>
</cp:coreProperties>
</file>