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CLIENT    </w:t>
      </w:r>
      <w:r>
        <w:t xml:space="preserve">   INITIATE    </w:t>
      </w:r>
      <w:r>
        <w:t xml:space="preserve">   IMPLEMENT    </w:t>
      </w:r>
      <w:r>
        <w:t xml:space="preserve">   ENGAGE    </w:t>
      </w:r>
      <w:r>
        <w:t xml:space="preserve">   ISSUES    </w:t>
      </w:r>
      <w:r>
        <w:t xml:space="preserve">   CONFIDENTIALITY    </w:t>
      </w:r>
      <w:r>
        <w:t xml:space="preserve">   ACTIONS    </w:t>
      </w:r>
      <w:r>
        <w:t xml:space="preserve">   SPECIALIZE    </w:t>
      </w:r>
      <w:r>
        <w:t xml:space="preserve">   COACH    </w:t>
      </w:r>
      <w:r>
        <w:t xml:space="preserve">   EDUCATE    </w:t>
      </w:r>
      <w:r>
        <w:t xml:space="preserve">   COORDINATE    </w:t>
      </w:r>
      <w:r>
        <w:t xml:space="preserve">   CONSULT    </w:t>
      </w:r>
      <w:r>
        <w:t xml:space="preserve">   REASONING    </w:t>
      </w:r>
      <w:r>
        <w:t xml:space="preserve">   ETHICS    </w:t>
      </w:r>
      <w:r>
        <w:t xml:space="preserve">   NEGOTIATION    </w:t>
      </w:r>
      <w:r>
        <w:t xml:space="preserve">   COMMUNICATION    </w:t>
      </w:r>
      <w:r>
        <w:t xml:space="preserve">   SKILLS    </w:t>
      </w:r>
      <w:r>
        <w:t xml:space="preserve">   ENABLEMENT    </w:t>
      </w:r>
      <w:r>
        <w:t xml:space="preserve">   PRACTICE    </w:t>
      </w:r>
      <w:r>
        <w:t xml:space="preserve">   CONTEXT    </w:t>
      </w:r>
      <w:r>
        <w:t xml:space="preserve">   THERAPY    </w:t>
      </w:r>
      <w:r>
        <w:t xml:space="preserve">   ADAPT    </w:t>
      </w:r>
      <w:r>
        <w:t xml:space="preserve">   BUILD    </w:t>
      </w:r>
      <w:r>
        <w:t xml:space="preserve">   DESIGN    </w:t>
      </w:r>
      <w:r>
        <w:t xml:space="preserve">   COLLABORATION    </w:t>
      </w:r>
      <w:r>
        <w:t xml:space="preserve">   ASSESS    </w:t>
      </w:r>
      <w:r>
        <w:t xml:space="preserve">   AGREE    </w:t>
      </w:r>
      <w:r>
        <w:t xml:space="preserve">   PLAN    </w:t>
      </w:r>
      <w:r>
        <w:t xml:space="preserve">   OBJECTIVES    </w:t>
      </w:r>
      <w:r>
        <w:t xml:space="preserve">   GOALS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Word Search</dc:title>
  <dcterms:created xsi:type="dcterms:W3CDTF">2021-10-11T13:50:19Z</dcterms:created>
  <dcterms:modified xsi:type="dcterms:W3CDTF">2021-10-11T13:50:19Z</dcterms:modified>
</cp:coreProperties>
</file>