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having access to social interactions or opportunities.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external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disturbance in occupation. individual or internal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Occupational Injustice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 a person's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occupational determinant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ex: illness, relocation, stage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Occupational 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Structural factors that contribute to conditions of occupational justice or injustice.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elder injustice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Excludes groups or individuals from participation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Occupation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experience daily life as meaningless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occupational disruption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Goal of 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Social Injustice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Occupational imbalance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occupational participation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simply doing a occupation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Occupational Deprivation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well one does an occupation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Occupational Marginalization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people do to occupy their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Social 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and non-discriminatory relationships between individuals, groups, and the society in which they live.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internal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having access to social interactions or opportunities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Occupational Alienation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unfair treatment to older adults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Elder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older people not having to access to opportunties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Occupational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definitions</dc:title>
  <dcterms:created xsi:type="dcterms:W3CDTF">2021-10-11T13:50:23Z</dcterms:created>
  <dcterms:modified xsi:type="dcterms:W3CDTF">2021-10-11T13:50:23Z</dcterms:modified>
</cp:coreProperties>
</file>