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OUAT</w:t>
      </w:r>
    </w:p>
    <w:p>
      <w:pPr>
        <w:pStyle w:val="Questions"/>
      </w:pPr>
      <w:r>
        <w:t xml:space="preserve">1. EMMA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MKUPSELSTINRTIL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ANPTICA KHOO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BTLLINKEER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TEEPR NPA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HGCINRMA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ONWS EWTHI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OEDPY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BSFHLUA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PGMRUY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ARGIEN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NEHYR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AZEENL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AELN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AENLEZ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BEELL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OUAT</dc:title>
  <dcterms:created xsi:type="dcterms:W3CDTF">2021-10-11T13:50:23Z</dcterms:created>
  <dcterms:modified xsi:type="dcterms:W3CDTF">2021-10-11T13:50:23Z</dcterms:modified>
</cp:coreProperties>
</file>