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O:UE stem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comes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 (tu)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 (something)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O:UE stem changes</dc:title>
  <dcterms:created xsi:type="dcterms:W3CDTF">2021-10-11T13:35:52Z</dcterms:created>
  <dcterms:modified xsi:type="dcterms:W3CDTF">2021-10-11T13:35:52Z</dcterms:modified>
</cp:coreProperties>
</file>