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OUGH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sandpaper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 am sick, I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Yesterday, I _________ groceries from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car went ___________ the tunnel.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__________ that I would get to go to the 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brothers and I ____________ over who would get the ice cream.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__________ his baseball glove to the ballgame.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Baby Jesus slept in an animal ________ when he was a newborn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ninja can get hit and keep fighting.  He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cannot go to the park ________ I want to.</w:t>
            </w:r>
          </w:p>
        </w:tc>
      </w:tr>
    </w:tbl>
    <w:p>
      <w:pPr>
        <w:pStyle w:val="WordBankMedium"/>
      </w:pPr>
      <w:r>
        <w:t xml:space="preserve">   Bought    </w:t>
      </w:r>
      <w:r>
        <w:t xml:space="preserve">   brought    </w:t>
      </w:r>
      <w:r>
        <w:t xml:space="preserve">   cough    </w:t>
      </w:r>
      <w:r>
        <w:t xml:space="preserve">   fought    </w:t>
      </w:r>
      <w:r>
        <w:t xml:space="preserve">   rough    </w:t>
      </w:r>
      <w:r>
        <w:t xml:space="preserve">   though    </w:t>
      </w:r>
      <w:r>
        <w:t xml:space="preserve">   thought    </w:t>
      </w:r>
      <w:r>
        <w:t xml:space="preserve">   through    </w:t>
      </w:r>
      <w:r>
        <w:t xml:space="preserve">   tough    </w:t>
      </w:r>
      <w:r>
        <w:t xml:space="preserve">   trough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OUGH Words</dc:title>
  <dcterms:created xsi:type="dcterms:W3CDTF">2021-10-11T13:50:25Z</dcterms:created>
  <dcterms:modified xsi:type="dcterms:W3CDTF">2021-10-11T13:50:25Z</dcterms:modified>
</cp:coreProperties>
</file>