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O.U.P.S. Word Search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UNDERGROUND    </w:t>
      </w:r>
      <w:r>
        <w:t xml:space="preserve">   BLUE FLAG    </w:t>
      </w:r>
      <w:r>
        <w:t xml:space="preserve">   CALL BEFORE YOU DIG    </w:t>
      </w:r>
      <w:r>
        <w:t xml:space="preserve">   CALL EIGHT ONE ONE    </w:t>
      </w:r>
      <w:r>
        <w:t xml:space="preserve">   COMMUNICATIONS    </w:t>
      </w:r>
      <w:r>
        <w:t xml:space="preserve">   ELECTRIC    </w:t>
      </w:r>
      <w:r>
        <w:t xml:space="preserve">   EXCAVATING    </w:t>
      </w:r>
      <w:r>
        <w:t xml:space="preserve">   GASLINE    </w:t>
      </w:r>
      <w:r>
        <w:t xml:space="preserve">   GREEN FLAG    </w:t>
      </w:r>
      <w:r>
        <w:t xml:space="preserve">   IRRIGATION    </w:t>
      </w:r>
      <w:r>
        <w:t xml:space="preserve">   ORANGE FLAG    </w:t>
      </w:r>
      <w:r>
        <w:t xml:space="preserve">   OUPS    </w:t>
      </w:r>
      <w:r>
        <w:t xml:space="preserve">   PURPLE FLAG    </w:t>
      </w:r>
      <w:r>
        <w:t xml:space="preserve">   RED FLAG    </w:t>
      </w:r>
      <w:r>
        <w:t xml:space="preserve">   SAFE DIGGING    </w:t>
      </w:r>
      <w:r>
        <w:t xml:space="preserve">   SEWER    </w:t>
      </w:r>
      <w:r>
        <w:t xml:space="preserve">   UTILITIES    </w:t>
      </w:r>
      <w:r>
        <w:t xml:space="preserve">   WATER    </w:t>
      </w:r>
      <w:r>
        <w:t xml:space="preserve">   YELLOW FLAG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O.U.P.S. Word Search #1</dc:title>
  <dcterms:created xsi:type="dcterms:W3CDTF">2021-10-11T13:34:33Z</dcterms:created>
  <dcterms:modified xsi:type="dcterms:W3CDTF">2021-10-11T13:34:33Z</dcterms:modified>
</cp:coreProperties>
</file>