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OUR-STORY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AFRIKA    </w:t>
      </w:r>
      <w:r>
        <w:t xml:space="preserve">   ANCESTORS    </w:t>
      </w:r>
      <w:r>
        <w:t xml:space="preserve">   BALANCE    </w:t>
      </w:r>
      <w:r>
        <w:t xml:space="preserve">   CHILD    </w:t>
      </w:r>
      <w:r>
        <w:t xml:space="preserve">   CULTURE    </w:t>
      </w:r>
      <w:r>
        <w:t xml:space="preserve">   EGYPT    </w:t>
      </w:r>
      <w:r>
        <w:t xml:space="preserve">   HARMONY    </w:t>
      </w:r>
      <w:r>
        <w:t xml:space="preserve">   JUSTICE    </w:t>
      </w:r>
      <w:r>
        <w:t xml:space="preserve">   KEMET    </w:t>
      </w:r>
      <w:r>
        <w:t xml:space="preserve">   MAAT    </w:t>
      </w:r>
      <w:r>
        <w:t xml:space="preserve">   MAN    </w:t>
      </w:r>
      <w:r>
        <w:t xml:space="preserve">   MATHEMATICS    </w:t>
      </w:r>
      <w:r>
        <w:t xml:space="preserve">   MELANIN    </w:t>
      </w:r>
      <w:r>
        <w:t xml:space="preserve">   MOTHERLAND    </w:t>
      </w:r>
      <w:r>
        <w:t xml:space="preserve">   ORDER    </w:t>
      </w:r>
      <w:r>
        <w:t xml:space="preserve">   ORIGINAL    </w:t>
      </w:r>
      <w:r>
        <w:t xml:space="preserve">   RECIPROCITY    </w:t>
      </w:r>
      <w:r>
        <w:t xml:space="preserve">   RIGHTEOUSNESS    </w:t>
      </w:r>
      <w:r>
        <w:t xml:space="preserve">   SCIENCE    </w:t>
      </w:r>
      <w:r>
        <w:t xml:space="preserve">   TRUTH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OUR-STORY</dc:title>
  <dcterms:created xsi:type="dcterms:W3CDTF">2021-10-11T13:54:35Z</dcterms:created>
  <dcterms:modified xsi:type="dcterms:W3CDTF">2021-10-11T13:54:35Z</dcterms:modified>
</cp:coreProperties>
</file>