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real world    </w:t>
      </w:r>
      <w:r>
        <w:t xml:space="preserve">   innocent    </w:t>
      </w:r>
      <w:r>
        <w:t xml:space="preserve">   future    </w:t>
      </w:r>
      <w:r>
        <w:t xml:space="preserve">   our america    </w:t>
      </w:r>
      <w:r>
        <w:t xml:space="preserve">   oakridge elementary    </w:t>
      </w:r>
      <w:r>
        <w:t xml:space="preserve">   religious freedom    </w:t>
      </w:r>
      <w:r>
        <w:t xml:space="preserve">   civil rights    </w:t>
      </w:r>
      <w:r>
        <w:t xml:space="preserve">   lesbian    </w:t>
      </w:r>
      <w:r>
        <w:t xml:space="preserve">   gay    </w:t>
      </w:r>
      <w:r>
        <w:t xml:space="preserve">   unconstitutional    </w:t>
      </w:r>
      <w:r>
        <w:t xml:space="preserve">   married    </w:t>
      </w:r>
      <w:r>
        <w:t xml:space="preserve">   Christianity    </w:t>
      </w:r>
      <w:r>
        <w:t xml:space="preserve">   islam    </w:t>
      </w:r>
      <w:r>
        <w:t xml:space="preserve">   judaism    </w:t>
      </w:r>
      <w:r>
        <w:t xml:space="preserve">   space race    </w:t>
      </w:r>
      <w:r>
        <w:t xml:space="preserve">   Berlin wall    </w:t>
      </w:r>
      <w:r>
        <w:t xml:space="preserve">   H Bomb    </w:t>
      </w:r>
      <w:r>
        <w:t xml:space="preserve">   Abortion    </w:t>
      </w:r>
      <w:r>
        <w:t xml:space="preserve">   Cold War    </w:t>
      </w:r>
      <w:r>
        <w:t xml:space="preserve">   communism    </w:t>
      </w:r>
      <w:r>
        <w:t xml:space="preserve">   Richard Nixon    </w:t>
      </w:r>
      <w:r>
        <w:t xml:space="preserve">   Watergate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AMERICA</dc:title>
  <dcterms:created xsi:type="dcterms:W3CDTF">2021-10-11T13:50:12Z</dcterms:created>
  <dcterms:modified xsi:type="dcterms:W3CDTF">2021-10-11T13:50:12Z</dcterms:modified>
</cp:coreProperties>
</file>