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BEST RECOLLECTIONS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SYNONOMOUS WITH A MODERN STONEAGE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TITLE OF A FAMOUS GERMAN BEAR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CAP'N CRUNCH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STARED IN THE FLYING NUN?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JC PENNEY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SURPRISING LINE NEAR THE END OF  THE MOVIE STAR  WARS.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CUP NOODLES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STATUE OF LIBERTY STAND?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SEX AND 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 I WISH I WERE AN ________   __________ WEINER. THAT IS WHAT I TRULY WANT TO BE"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INTERVIEW WITH A VAMPIRE.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SARAH JESSICA PARKER STARRED IN THIS SEXY SITCOM;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LIBERTY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MONOPLY MAN IS IDENTIFIED BY HIS TOP HAT AND_________?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SHOULD BE 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VAMPIRE MOVIE STARRING CRUISE AND PITT.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LUKE, I AM YOUR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CHEF, AUTHOR AND TV PERSONALITY  JULIA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USED TO BE LEFT NOW MIDDLE.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MIRROR MIRROR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LUNCH READY IN A JIFFY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JIFFY PENUT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SALLY FIELDS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DILEMMA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 O NOODLES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FLINTSTONES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 FILET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GANDHI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JC PENNY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MONOCLE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CRUNCH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JONNY 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GHANDI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CHILDS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IN KENNEDYS DEATH CAR?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OSCAR MEYER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SPELL DILEMNA.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BERENSTEIN 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YOUR HEART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CHIC FILET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BEST RECOLLECTIONS</dc:title>
  <dcterms:created xsi:type="dcterms:W3CDTF">2021-10-11T13:50:47Z</dcterms:created>
  <dcterms:modified xsi:type="dcterms:W3CDTF">2021-10-11T13:50:47Z</dcterms:modified>
</cp:coreProperties>
</file>