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CHANGING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triangular-shaped feature formed by the deposition of sediments at the mouth of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Earthquake tremors are recorded by an instrument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Branches or streams formed by rivers a they approach seas or oceans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vibration caused by the movement of Lithospheric plates are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slightly raised river banks are called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forces act in the interior of the earth leading to earthquakes, volcanic eruptions and landslides.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the ________plates can either be slow or sudden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river tumbles at steep angles over very hard rocks, it forms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funnel shaped depression/opening at the top of the volcanic mountain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CHANGING EARTH</dc:title>
  <dcterms:created xsi:type="dcterms:W3CDTF">2021-10-11T13:51:14Z</dcterms:created>
  <dcterms:modified xsi:type="dcterms:W3CDTF">2021-10-11T13:51:14Z</dcterms:modified>
</cp:coreProperties>
</file>