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SOAP</w:t>
            </w:r>
          </w:p>
        </w:tc>
      </w:tr>
    </w:tbl>
    <w:p>
      <w:pPr>
        <w:pStyle w:val="WordBankSmall"/>
      </w:pPr>
      <w:r>
        <w:t xml:space="preserve">   CLASSROOM    </w:t>
      </w:r>
      <w:r>
        <w:t xml:space="preserve">   MIRROR    </w:t>
      </w:r>
      <w:r>
        <w:t xml:space="preserve">   WINDOW    </w:t>
      </w:r>
      <w:r>
        <w:t xml:space="preserve">   PLANT    </w:t>
      </w:r>
      <w:r>
        <w:t xml:space="preserve">   LAMP    </w:t>
      </w:r>
      <w:r>
        <w:t xml:space="preserve">   SINK    </w:t>
      </w:r>
      <w:r>
        <w:t xml:space="preserve">   DESK    </w:t>
      </w:r>
      <w:r>
        <w:t xml:space="preserve">   SOAP    </w:t>
      </w:r>
      <w:r>
        <w:t xml:space="preserve">   BOOKCASE    </w:t>
      </w:r>
      <w:r>
        <w:t xml:space="preserve">   CUPBOARD    </w:t>
      </w:r>
      <w:r>
        <w:t xml:space="preserve">   CHAIR    </w:t>
      </w:r>
      <w:r>
        <w:t xml:space="preserve">   COMPUTER    </w:t>
      </w:r>
      <w:r>
        <w:t xml:space="preserve">   BOARD    </w:t>
      </w:r>
      <w:r>
        <w:t xml:space="preserve">   CHALK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CLASSROOM</dc:title>
  <dcterms:created xsi:type="dcterms:W3CDTF">2021-10-11T13:51:34Z</dcterms:created>
  <dcterms:modified xsi:type="dcterms:W3CDTF">2021-10-11T13:51:34Z</dcterms:modified>
</cp:coreProperties>
</file>