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JOANNFABRICS    </w:t>
      </w:r>
      <w:r>
        <w:t xml:space="preserve">   MICHAELS    </w:t>
      </w:r>
      <w:r>
        <w:t xml:space="preserve">   PETSMART    </w:t>
      </w:r>
      <w:r>
        <w:t xml:space="preserve">   HOLIDAYINN    </w:t>
      </w:r>
      <w:r>
        <w:t xml:space="preserve">   RESALE DEPOT    </w:t>
      </w:r>
      <w:r>
        <w:t xml:space="preserve">   GOODWILL    </w:t>
      </w:r>
      <w:r>
        <w:t xml:space="preserve">   KOHLS    </w:t>
      </w:r>
      <w:r>
        <w:t xml:space="preserve">   TAC    </w:t>
      </w:r>
      <w:r>
        <w:t xml:space="preserve">   MACI    </w:t>
      </w:r>
      <w:r>
        <w:t xml:space="preserve">   AUTOLAB    </w:t>
      </w:r>
      <w:r>
        <w:t xml:space="preserve">   POLLYS    </w:t>
      </w:r>
      <w:r>
        <w:t xml:space="preserve">   KROGERS    </w:t>
      </w:r>
      <w:r>
        <w:t xml:space="preserve">   CRACKERBARREL    </w:t>
      </w:r>
      <w:r>
        <w:t xml:space="preserve">   CULVERS    </w:t>
      </w:r>
      <w:r>
        <w:t xml:space="preserve">   TEXASROADHOUSE    </w:t>
      </w:r>
      <w:r>
        <w:t xml:space="preserve">   OUTBACK    </w:t>
      </w:r>
      <w:r>
        <w:t xml:space="preserve">   ARBYS    </w:t>
      </w:r>
      <w:r>
        <w:t xml:space="preserve">   BURGERKING    </w:t>
      </w:r>
      <w:r>
        <w:t xml:space="preserve">   MCDONALDS    </w:t>
      </w:r>
      <w:r>
        <w:t xml:space="preserve">   MEIJER    </w:t>
      </w:r>
      <w:r>
        <w:t xml:space="preserve">   KMART    </w:t>
      </w:r>
      <w:r>
        <w:t xml:space="preserve">   FOOTLOCKER    </w:t>
      </w:r>
      <w:r>
        <w:t xml:space="preserve">   WALMART    </w:t>
      </w:r>
      <w:r>
        <w:t xml:space="preserve">   LOWES    </w:t>
      </w:r>
      <w:r>
        <w:t xml:space="preserve">   HOMEDEPOT    </w:t>
      </w:r>
      <w:r>
        <w:t xml:space="preserve">   TARGET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COMMUNITY</dc:title>
  <dcterms:created xsi:type="dcterms:W3CDTF">2021-10-11T13:51:04Z</dcterms:created>
  <dcterms:modified xsi:type="dcterms:W3CDTF">2021-10-11T13:51:04Z</dcterms:modified>
</cp:coreProperties>
</file>