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OUR DENTAL TEAM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THANKYOU    </w:t>
      </w:r>
      <w:r>
        <w:t xml:space="preserve">   TEACHING    </w:t>
      </w:r>
      <w:r>
        <w:t xml:space="preserve">   PORTH    </w:t>
      </w:r>
      <w:r>
        <w:t xml:space="preserve">   TEAMWORK    </w:t>
      </w:r>
      <w:r>
        <w:t xml:space="preserve">   PROBE    </w:t>
      </w:r>
      <w:r>
        <w:t xml:space="preserve">   NUTTER    </w:t>
      </w:r>
      <w:r>
        <w:t xml:space="preserve">   KINDNESS    </w:t>
      </w:r>
      <w:r>
        <w:t xml:space="preserve">   HAPPINESS    </w:t>
      </w:r>
      <w:r>
        <w:t xml:space="preserve">   LOVE    </w:t>
      </w:r>
      <w:r>
        <w:t xml:space="preserve">   BOOBIES    </w:t>
      </w:r>
      <w:r>
        <w:t xml:space="preserve">   RADIOGRAPH    </w:t>
      </w:r>
      <w:r>
        <w:t xml:space="preserve">   MOLAR    </w:t>
      </w:r>
      <w:r>
        <w:t xml:space="preserve">   CAVITY    </w:t>
      </w:r>
      <w:r>
        <w:t xml:space="preserve">   DENTISTS    </w:t>
      </w:r>
      <w:r>
        <w:t xml:space="preserve">   DENTALNURSES    </w:t>
      </w:r>
      <w:r>
        <w:t xml:space="preserve">   WILD    </w:t>
      </w:r>
      <w:r>
        <w:t xml:space="preserve">   FABULOUS    </w:t>
      </w:r>
      <w:r>
        <w:t xml:space="preserve">   TEAM    </w:t>
      </w:r>
      <w:r>
        <w:t xml:space="preserve">   GUMS    </w:t>
      </w:r>
      <w:r>
        <w:t xml:space="preserve">   COVID    </w:t>
      </w:r>
      <w:r>
        <w:t xml:space="preserve">   TEETH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DENTAL TEAM</dc:title>
  <dcterms:created xsi:type="dcterms:W3CDTF">2021-10-11T13:52:22Z</dcterms:created>
  <dcterms:modified xsi:type="dcterms:W3CDTF">2021-10-11T13:52:22Z</dcterms:modified>
</cp:coreProperties>
</file>