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UNCLE PAT    </w:t>
      </w:r>
      <w:r>
        <w:t xml:space="preserve">   VIRGINIA    </w:t>
      </w:r>
      <w:r>
        <w:t xml:space="preserve">   JOHNNY RANGEL    </w:t>
      </w:r>
      <w:r>
        <w:t xml:space="preserve">   STEVE    </w:t>
      </w:r>
      <w:r>
        <w:t xml:space="preserve">   DANNY    </w:t>
      </w:r>
      <w:r>
        <w:t xml:space="preserve">   AUNT SHARON    </w:t>
      </w:r>
      <w:r>
        <w:t xml:space="preserve">   NORM    </w:t>
      </w:r>
      <w:r>
        <w:t xml:space="preserve">   JUANITA    </w:t>
      </w:r>
      <w:r>
        <w:t xml:space="preserve">   FRANKIE    </w:t>
      </w:r>
      <w:r>
        <w:t xml:space="preserve">   DAVID    </w:t>
      </w:r>
      <w:r>
        <w:t xml:space="preserve">   SKY    </w:t>
      </w:r>
      <w:r>
        <w:t xml:space="preserve">   ROCKY    </w:t>
      </w:r>
      <w:r>
        <w:t xml:space="preserve">   DOBBIE    </w:t>
      </w:r>
      <w:r>
        <w:t xml:space="preserve">   WEEZEL    </w:t>
      </w:r>
      <w:r>
        <w:t xml:space="preserve">   BOBBY    </w:t>
      </w:r>
      <w:r>
        <w:t xml:space="preserve">   BUBBA    </w:t>
      </w:r>
      <w:r>
        <w:t xml:space="preserve">   JAN    </w:t>
      </w:r>
      <w:r>
        <w:t xml:space="preserve">   LOUISE    </w:t>
      </w:r>
      <w:r>
        <w:t xml:space="preserve">   BOOGIE    </w:t>
      </w:r>
      <w:r>
        <w:t xml:space="preserve">   POOH    </w:t>
      </w:r>
      <w:r>
        <w:t xml:space="preserve">   LISA    </w:t>
      </w:r>
      <w:r>
        <w:t xml:space="preserve">   MY RUEBIN    </w:t>
      </w:r>
      <w:r>
        <w:t xml:space="preserve">   LULU    </w:t>
      </w:r>
      <w:r>
        <w:t xml:space="preserve">   DEBBIE    </w:t>
      </w:r>
      <w:r>
        <w:t xml:space="preserve">   RICHARD    </w:t>
      </w:r>
      <w:r>
        <w:t xml:space="preserve">   PANCHA    </w:t>
      </w:r>
      <w:r>
        <w:t xml:space="preserve">   LOUIE    </w:t>
      </w:r>
      <w:r>
        <w:t xml:space="preserve">   TITA    </w:t>
      </w:r>
      <w:r>
        <w:t xml:space="preserve">   UNCLE ROBERT    </w:t>
      </w:r>
      <w:r>
        <w:t xml:space="preserve">   UNCLE RICHARD    </w:t>
      </w:r>
      <w:r>
        <w:t xml:space="preserve">   ART    </w:t>
      </w:r>
      <w:r>
        <w:t xml:space="preserve">   UNCLE WILLIE    </w:t>
      </w:r>
      <w:r>
        <w:t xml:space="preserve">   RONETTE    </w:t>
      </w:r>
      <w:r>
        <w:t xml:space="preserve">   AUNTIE JOSIE    </w:t>
      </w:r>
      <w:r>
        <w:t xml:space="preserve">   HUNTER    </w:t>
      </w:r>
      <w:r>
        <w:t xml:space="preserve">   CONNOR    </w:t>
      </w:r>
      <w:r>
        <w:t xml:space="preserve">   DANIEL    </w:t>
      </w:r>
      <w:r>
        <w:t xml:space="preserve">   SANDRA    </w:t>
      </w:r>
      <w:r>
        <w:t xml:space="preserve">   YOLANDA    </w:t>
      </w:r>
      <w:r>
        <w:t xml:space="preserve">   GABRIEL    </w:t>
      </w:r>
      <w:r>
        <w:t xml:space="preserve">   HENRY    </w:t>
      </w:r>
      <w:r>
        <w:t xml:space="preserve">   AUNTIE JUNE    </w:t>
      </w:r>
      <w:r>
        <w:t xml:space="preserve">   AUNTIE BECKY    </w:t>
      </w:r>
      <w:r>
        <w:t xml:space="preserve">   AUNTIE CONNIE    </w:t>
      </w:r>
      <w:r>
        <w:t xml:space="preserve">   AUNTIE PIE    </w:t>
      </w:r>
      <w:r>
        <w:t xml:space="preserve">   GRAMPS    </w:t>
      </w:r>
      <w:r>
        <w:t xml:space="preserve">   GRAM    </w:t>
      </w:r>
      <w:r>
        <w:t xml:space="preserve">   ADLEY    </w:t>
      </w:r>
      <w:r>
        <w:t xml:space="preserve">   BELLA    </w:t>
      </w:r>
      <w:r>
        <w:t xml:space="preserve">   GINGER    </w:t>
      </w:r>
      <w:r>
        <w:t xml:space="preserve">   JESSE    </w:t>
      </w:r>
      <w:r>
        <w:t xml:space="preserve">   TINO    </w:t>
      </w:r>
      <w:r>
        <w:t xml:space="preserve">   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FAMILY</dc:title>
  <dcterms:created xsi:type="dcterms:W3CDTF">2021-10-11T13:51:34Z</dcterms:created>
  <dcterms:modified xsi:type="dcterms:W3CDTF">2021-10-11T13:51:34Z</dcterms:modified>
</cp:coreProperties>
</file>