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FAMILY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ALEXIS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JEREMIAH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JUSTIN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JACOB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JONI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JAYSIE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FALICITY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RYEKYN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CHEVELLE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KYNLEE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JAYSON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CAMILLE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BRIANNA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JUSTIN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FAMILY PUZZLE</dc:title>
  <dcterms:created xsi:type="dcterms:W3CDTF">2021-10-11T13:52:21Z</dcterms:created>
  <dcterms:modified xsi:type="dcterms:W3CDTF">2021-10-11T13:52:21Z</dcterms:modified>
</cp:coreProperties>
</file>