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FATHER IN HEAVEN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BREAD    </w:t>
      </w:r>
      <w:r>
        <w:t xml:space="preserve">   DELIVER    </w:t>
      </w:r>
      <w:r>
        <w:t xml:space="preserve">   EARTH    </w:t>
      </w:r>
      <w:r>
        <w:t xml:space="preserve">   FATHER    </w:t>
      </w:r>
      <w:r>
        <w:t xml:space="preserve">   FOREVER    </w:t>
      </w:r>
      <w:r>
        <w:t xml:space="preserve">   FORGIVE    </w:t>
      </w:r>
      <w:r>
        <w:t xml:space="preserve">   HALLOWED    </w:t>
      </w:r>
      <w:r>
        <w:t xml:space="preserve">   HEAVEN    </w:t>
      </w:r>
      <w:r>
        <w:t xml:space="preserve">   KINGDOM    </w:t>
      </w:r>
      <w:r>
        <w:t xml:space="preserve">   NAME    </w:t>
      </w:r>
      <w:r>
        <w:t xml:space="preserve">   OUR    </w:t>
      </w:r>
      <w:r>
        <w:t xml:space="preserve">   TEMPTATION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FATHER IN HEAVEN</dc:title>
  <dcterms:created xsi:type="dcterms:W3CDTF">2021-10-11T13:52:16Z</dcterms:created>
  <dcterms:modified xsi:type="dcterms:W3CDTF">2021-10-11T13:52:16Z</dcterms:modified>
</cp:coreProperties>
</file>