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FAVORITES SHOWS! / THINGS WE WATCH TOGETHER!</w:t>
      </w:r>
    </w:p>
    <w:p>
      <w:pPr>
        <w:pStyle w:val="Questions"/>
      </w:pPr>
      <w:r>
        <w:t xml:space="preserve">1. INLLBISO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OORSHET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EHT TASL 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BCUL DE SLO UOECRVS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FBLIAAMRO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EEYSRJ ESHOR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ROGADN LABL 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IGB RTEHORB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ORCASN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BOUDEL HTSO OF LEVO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FAVORITES SHOWS! / THINGS WE WATCH TOGETHER!</dc:title>
  <dcterms:created xsi:type="dcterms:W3CDTF">2021-10-11T13:53:02Z</dcterms:created>
  <dcterms:modified xsi:type="dcterms:W3CDTF">2021-10-11T13:53:02Z</dcterms:modified>
</cp:coreProperties>
</file>