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GREAT DEFENDER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AMERICUS    </w:t>
      </w:r>
      <w:r>
        <w:t xml:space="preserve">   BEING    </w:t>
      </w:r>
      <w:r>
        <w:t xml:space="preserve">   BRONWOOD    </w:t>
      </w:r>
      <w:r>
        <w:t xml:space="preserve">   COLUMBUS    </w:t>
      </w:r>
      <w:r>
        <w:t xml:space="preserve">   DAVID    </w:t>
      </w:r>
      <w:r>
        <w:t xml:space="preserve">   DEFENDER    </w:t>
      </w:r>
      <w:r>
        <w:t xml:space="preserve">   DELIVERED    </w:t>
      </w:r>
      <w:r>
        <w:t xml:space="preserve">   ENEMIES    </w:t>
      </w:r>
      <w:r>
        <w:t xml:space="preserve">   FORTRESS    </w:t>
      </w:r>
      <w:r>
        <w:t xml:space="preserve">   GREAT    </w:t>
      </w:r>
      <w:r>
        <w:t xml:space="preserve">   HAVING    </w:t>
      </w:r>
      <w:r>
        <w:t xml:space="preserve">   HORN    </w:t>
      </w:r>
      <w:r>
        <w:t xml:space="preserve">   LIVING    </w:t>
      </w:r>
      <w:r>
        <w:t xml:space="preserve">   LORD    </w:t>
      </w:r>
      <w:r>
        <w:t xml:space="preserve">   LOVE    </w:t>
      </w:r>
      <w:r>
        <w:t xml:space="preserve">   MOVING    </w:t>
      </w:r>
      <w:r>
        <w:t xml:space="preserve">   MUSICIAN    </w:t>
      </w:r>
      <w:r>
        <w:t xml:space="preserve">   PLAINS    </w:t>
      </w:r>
      <w:r>
        <w:t xml:space="preserve">   PRAISED    </w:t>
      </w:r>
      <w:r>
        <w:t xml:space="preserve">   PSALM    </w:t>
      </w:r>
      <w:r>
        <w:t xml:space="preserve">   SALVATION    </w:t>
      </w:r>
      <w:r>
        <w:t xml:space="preserve">   SAUL    </w:t>
      </w:r>
      <w:r>
        <w:t xml:space="preserve">   SAVED    </w:t>
      </w:r>
      <w:r>
        <w:t xml:space="preserve">   SERVANT    </w:t>
      </w:r>
      <w:r>
        <w:t xml:space="preserve">   STRENGTH    </w:t>
      </w:r>
      <w:r>
        <w:t xml:space="preserve">   TRUST    </w:t>
      </w:r>
      <w:r>
        <w:t xml:space="preserve">   WILLACOOCHEE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GREAT DEFENDER</dc:title>
  <dcterms:created xsi:type="dcterms:W3CDTF">2021-10-11T13:51:58Z</dcterms:created>
  <dcterms:modified xsi:type="dcterms:W3CDTF">2021-10-11T13:51:58Z</dcterms:modified>
</cp:coreProperties>
</file>