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MY FAVORITE PART OF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IS OUR ANNIVERSARY?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IS MY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CAR WE BOUGHT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LOVE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YOUR DOGS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KIDS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YOUR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WILL WE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ROAD DO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YOUR FAVORTIE PART OF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PETS FO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IS YOUR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COLOR OF TRACEY?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LIFE</dc:title>
  <dcterms:created xsi:type="dcterms:W3CDTF">2021-10-11T13:53:39Z</dcterms:created>
  <dcterms:modified xsi:type="dcterms:W3CDTF">2021-10-11T13:53:39Z</dcterms:modified>
</cp:coreProperties>
</file>