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OUR LOST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Need the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Kiss me under the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you like butter?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belong to the reptile family and rhyme with the word 'hammer'.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Swipe me to collect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climb and never die!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It's your lucky day!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Fruit or phone?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 the fruit of the oak tree.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grow on damp surfaces.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also known as the saddest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 inside me and you may find a pearl.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You've got the memory of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goes in water black and comes out 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was traditionally used for playground fights.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have a black beak, orange neck and a blue back. What am 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LOST WORDS</dc:title>
  <dcterms:created xsi:type="dcterms:W3CDTF">2021-10-11T13:53:20Z</dcterms:created>
  <dcterms:modified xsi:type="dcterms:W3CDTF">2021-10-11T13:53:20Z</dcterms:modified>
</cp:coreProperties>
</file>