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FERMATA    </w:t>
      </w:r>
      <w:r>
        <w:t xml:space="preserve">   LEGATO    </w:t>
      </w:r>
      <w:r>
        <w:t xml:space="preserve">   ACAPELLA    </w:t>
      </w:r>
      <w:r>
        <w:t xml:space="preserve">   CONDUCTOR    </w:t>
      </w:r>
      <w:r>
        <w:t xml:space="preserve">   LENTERAKASIH    </w:t>
      </w:r>
      <w:r>
        <w:t xml:space="preserve">   FORTISSIMO    </w:t>
      </w:r>
      <w:r>
        <w:t xml:space="preserve">   PIANISSIMO    </w:t>
      </w:r>
      <w:r>
        <w:t xml:space="preserve">   MEZZOFORTE    </w:t>
      </w:r>
      <w:r>
        <w:t xml:space="preserve">   MEZZOPIANO    </w:t>
      </w:r>
      <w:r>
        <w:t xml:space="preserve">   VIVACE    </w:t>
      </w:r>
      <w:r>
        <w:t xml:space="preserve">   LENTO    </w:t>
      </w:r>
      <w:r>
        <w:t xml:space="preserve">   LARGO    </w:t>
      </w:r>
      <w:r>
        <w:t xml:space="preserve">   PRESTO    </w:t>
      </w:r>
      <w:r>
        <w:t xml:space="preserve">   DIMINUENDO    </w:t>
      </w:r>
      <w:r>
        <w:t xml:space="preserve">   PIANO    </w:t>
      </w:r>
      <w:r>
        <w:t xml:space="preserve">   SALATIGA    </w:t>
      </w:r>
      <w:r>
        <w:t xml:space="preserve">   UKSW    </w:t>
      </w:r>
      <w:r>
        <w:t xml:space="preserve">   VOICEOFSWCU    </w:t>
      </w:r>
      <w:r>
        <w:t xml:space="preserve">   ALTO    </w:t>
      </w:r>
      <w:r>
        <w:t xml:space="preserve">   MEZZOSOPRANO    </w:t>
      </w:r>
      <w:r>
        <w:t xml:space="preserve">   BARITONE    </w:t>
      </w:r>
      <w:r>
        <w:t xml:space="preserve">   BASS    </w:t>
      </w:r>
      <w:r>
        <w:t xml:space="preserve">   CRESCENDO    </w:t>
      </w:r>
      <w:r>
        <w:t xml:space="preserve">   SOPRANO    </w:t>
      </w:r>
      <w:r>
        <w:t xml:space="preserve">   TENOR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MUSIC</dc:title>
  <dcterms:created xsi:type="dcterms:W3CDTF">2021-10-11T13:53:39Z</dcterms:created>
  <dcterms:modified xsi:type="dcterms:W3CDTF">2021-10-11T13:53:39Z</dcterms:modified>
</cp:coreProperties>
</file>