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NAMES</w:t>
      </w:r>
    </w:p>
    <w:p>
      <w:pPr>
        <w:pStyle w:val="Questions"/>
      </w:pPr>
      <w:r>
        <w:t xml:space="preserve">1. YABRDEN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NAAOL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AENYKMD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DLYNAE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EICONL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ASIAYHN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OEJS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GASNEL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NDYA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BOJES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AKAYHIL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ARIAMK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NRIEJNEF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REYEL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AYNELE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DIAEDM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ILHYAE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THSSMMI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NAMES</dc:title>
  <dcterms:created xsi:type="dcterms:W3CDTF">2021-10-11T13:54:25Z</dcterms:created>
  <dcterms:modified xsi:type="dcterms:W3CDTF">2021-10-11T13:54:25Z</dcterms:modified>
</cp:coreProperties>
</file>