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UNIVERSE</w:t>
      </w:r>
    </w:p>
    <w:p>
      <w:pPr>
        <w:pStyle w:val="Questions"/>
      </w:pPr>
      <w:r>
        <w:t xml:space="preserve">1. MTESEOR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ISTDOSARE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SRSAT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LASIPR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ALCELTPIIL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METCO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ERGIRLUAR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SRAOL SYSTME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GYLXAA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ALNSPTE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LWYKIYMA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REISNEVU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UNIVERSE</dc:title>
  <dcterms:created xsi:type="dcterms:W3CDTF">2021-10-11T13:56:07Z</dcterms:created>
  <dcterms:modified xsi:type="dcterms:W3CDTF">2021-10-11T13:56:07Z</dcterms:modified>
</cp:coreProperties>
</file>